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Bybevasvra     Samuel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is nou uitgeput omdat hulle nie iets kon eet tot die aand toe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_______ het, volgens die Filistyne patrollie uitgekom uit die gate waar hulle weggekruip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moenie sterf nie omdat hy hierdie groot uitkoms vir Israel bewerk het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wil op n dag oorgaan na die patrollie van die Filistyne daar oorkant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bosagtige gebied waar Saul-hulle teen die Filistyne geveg het,het hiervan gedrup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 het nie gehoor toe Saul die leer die eed ,om niks voor die aand te eet ,opgele het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sal die manskappe ,wat iets voor die aand eet ,tref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Een van Eli se kleinseuns by Pinehas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Saul se vrou se naam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Hulle sondig teen die Here deur by die bloed van die buit te eet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 sal ,volgens Saul ,sekerlik moet sterwe ,so seker as die Here leef.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heuning ,uit die heuningkoek ,het Jonatan _________ gegee.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het uit vrees vir die eed ,wat hulle opgele is ,nie hulle mond aan die heuning gesit nie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 die Israeliete wat hier weggekruip het,het gehoor dat die Filistyne vlug en het hulle agterna gesit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 was onder hierdie boom by die dorsvloer buite Gibea.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 se oudste seun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Jonatan noem die patrollie van die Filistyne ,waarheen hy wil gaan ,so.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 moet die ark van God nader bring toe die menigte vyand in Gibea in beroering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Bybevasvra     Samuel </dc:title>
  <dcterms:created xsi:type="dcterms:W3CDTF">2021-10-11T02:43:42Z</dcterms:created>
  <dcterms:modified xsi:type="dcterms:W3CDTF">2021-10-11T02:43:42Z</dcterms:modified>
</cp:coreProperties>
</file>