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Byron Bay Bluesfest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line up    </w:t>
      </w:r>
      <w:r>
        <w:t xml:space="preserve">   energy    </w:t>
      </w:r>
      <w:r>
        <w:t xml:space="preserve">   sound engineers    </w:t>
      </w:r>
      <w:r>
        <w:t xml:space="preserve">   crew    </w:t>
      </w:r>
      <w:r>
        <w:t xml:space="preserve">   eclectic    </w:t>
      </w:r>
      <w:r>
        <w:t xml:space="preserve">   crowds    </w:t>
      </w:r>
      <w:r>
        <w:t xml:space="preserve">   stage    </w:t>
      </w:r>
      <w:r>
        <w:t xml:space="preserve">   tickets    </w:t>
      </w:r>
      <w:r>
        <w:t xml:space="preserve">   camping    </w:t>
      </w:r>
      <w:r>
        <w:t xml:space="preserve">   Ash Grunwald    </w:t>
      </w:r>
      <w:r>
        <w:t xml:space="preserve">   Xavier Rudd    </w:t>
      </w:r>
      <w:r>
        <w:t xml:space="preserve">   John Butler Trio    </w:t>
      </w:r>
      <w:r>
        <w:t xml:space="preserve">   Byron bay    </w:t>
      </w:r>
      <w:r>
        <w:t xml:space="preserve">   performers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Byron Bay Bluesfest</dc:title>
  <dcterms:created xsi:type="dcterms:W3CDTF">2021-10-11T02:44:13Z</dcterms:created>
  <dcterms:modified xsi:type="dcterms:W3CDTF">2021-10-11T02:44:13Z</dcterms:modified>
</cp:coreProperties>
</file>