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Byron Bird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behavior that the U.S. and Soviets were treating relations was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postponement offered to College Students who were drafted?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treaty that heavily limited the production of nearly all missile production for the U.S. and Soviets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agreed Cease fire between South Vietnam and it's allies, and North Vietnam's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jellied gasoline dropped in large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if Vietnam was consumed by communism, it's neighbors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Guerrilla force that fought against the anti-communist government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Believers in Johnson's war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massacre where between 4 to 5 hundred Vietnamese civilians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tactic of removing American front lines in turn for ARVN switch in and lead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Classified government history on America's involvement with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Political goals are built on real nation interest over abstract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Resolution that authorized all necessary measures to repel armed attacks against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university where the Anti-war protests had reached their most violent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Questioned and Scrutinized the War effort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deliberately restricted the President's war making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men who did not volunteer but were assigned to Nam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demanding voices for Vietnam's Independence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was made to contain the spread of communism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coordinated attack on 36 provincial capitals and 5 major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Byron Bird Chapter 16</dc:title>
  <dcterms:created xsi:type="dcterms:W3CDTF">2021-10-11T02:43:39Z</dcterms:created>
  <dcterms:modified xsi:type="dcterms:W3CDTF">2021-10-11T02:43:39Z</dcterms:modified>
</cp:coreProperties>
</file>