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Bystander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accurate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thought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feeling or showing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distilled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ones full attention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 to poor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fast moving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unexpected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thread like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loop with running knot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Bystander </dc:title>
  <dcterms:created xsi:type="dcterms:W3CDTF">2021-10-11T02:43:03Z</dcterms:created>
  <dcterms:modified xsi:type="dcterms:W3CDTF">2021-10-11T02:43:03Z</dcterms:modified>
</cp:coreProperties>
</file>