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Bystander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Pouring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form of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Persevering with something despite the set backs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mental illness where you most often have hallucinations like hearing or seeing things that aren't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someone is extremely lucky or prosperous they are living a __________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sound or the sense of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Serving a useful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Liable to fall or shake; not firm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Deeply recessed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state something in a more excitable manor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something is not edible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this instead of air sometimes when filling a balloon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rod or spindle passing through a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Anger, usually in physical form or intimidation, directed towards another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Bystander Crossword Puzzle</dc:title>
  <dcterms:created xsi:type="dcterms:W3CDTF">2021-10-11T02:43:10Z</dcterms:created>
  <dcterms:modified xsi:type="dcterms:W3CDTF">2021-10-11T02:43:10Z</dcterms:modified>
</cp:coreProperties>
</file>