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Byvoeglike Naamwoorde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gehoorsaam    </w:t>
      </w:r>
      <w:r>
        <w:t xml:space="preserve">   aaklig    </w:t>
      </w:r>
      <w:r>
        <w:t xml:space="preserve">   aaklige    </w:t>
      </w:r>
      <w:r>
        <w:t xml:space="preserve">   beeldskoon    </w:t>
      </w:r>
      <w:r>
        <w:t xml:space="preserve">   bloedjonk    </w:t>
      </w:r>
      <w:r>
        <w:t xml:space="preserve">   bruin    </w:t>
      </w:r>
      <w:r>
        <w:t xml:space="preserve">   donker    </w:t>
      </w:r>
      <w:r>
        <w:t xml:space="preserve">   doodstil    </w:t>
      </w:r>
      <w:r>
        <w:t xml:space="preserve">   eienaardige    </w:t>
      </w:r>
      <w:r>
        <w:t xml:space="preserve">   fantastiese    </w:t>
      </w:r>
      <w:r>
        <w:t xml:space="preserve">   gesond    </w:t>
      </w:r>
      <w:r>
        <w:t xml:space="preserve">   gevaarlik    </w:t>
      </w:r>
      <w:r>
        <w:t xml:space="preserve">   goed    </w:t>
      </w:r>
      <w:r>
        <w:t xml:space="preserve">   grasgroen    </w:t>
      </w:r>
      <w:r>
        <w:t xml:space="preserve">   groot    </w:t>
      </w:r>
      <w:r>
        <w:t xml:space="preserve">   grys    </w:t>
      </w:r>
      <w:r>
        <w:t xml:space="preserve">   helder    </w:t>
      </w:r>
      <w:r>
        <w:t xml:space="preserve">   interessant    </w:t>
      </w:r>
      <w:r>
        <w:t xml:space="preserve">   kaalkop    </w:t>
      </w:r>
      <w:r>
        <w:t xml:space="preserve">   klein    </w:t>
      </w:r>
      <w:r>
        <w:t xml:space="preserve">   kort    </w:t>
      </w:r>
      <w:r>
        <w:t xml:space="preserve">   kurkdroog    </w:t>
      </w:r>
      <w:r>
        <w:t xml:space="preserve">   lank    </w:t>
      </w:r>
      <w:r>
        <w:t xml:space="preserve">   lekker    </w:t>
      </w:r>
      <w:r>
        <w:t xml:space="preserve">   lelik    </w:t>
      </w:r>
      <w:r>
        <w:t xml:space="preserve">   maer    </w:t>
      </w:r>
      <w:r>
        <w:t xml:space="preserve">   mal    </w:t>
      </w:r>
      <w:r>
        <w:t xml:space="preserve">   mooi    </w:t>
      </w:r>
      <w:r>
        <w:t xml:space="preserve">   oud    </w:t>
      </w:r>
      <w:r>
        <w:t xml:space="preserve">   oulik    </w:t>
      </w:r>
      <w:r>
        <w:t xml:space="preserve">   slaperig    </w:t>
      </w:r>
      <w:r>
        <w:t xml:space="preserve">   sleg    </w:t>
      </w:r>
      <w:r>
        <w:t xml:space="preserve">   spekvet    </w:t>
      </w:r>
      <w:r>
        <w:t xml:space="preserve">   spierwit    </w:t>
      </w:r>
      <w:r>
        <w:t xml:space="preserve">   stoute    </w:t>
      </w:r>
      <w:r>
        <w:t xml:space="preserve">   suur    </w:t>
      </w:r>
      <w:r>
        <w:t xml:space="preserve">   swak    </w:t>
      </w:r>
      <w:r>
        <w:t xml:space="preserve">   swart    </w:t>
      </w:r>
      <w:r>
        <w:t xml:space="preserve">   vars    </w:t>
      </w:r>
      <w:r>
        <w:t xml:space="preserve">   vriendelik    </w:t>
      </w:r>
      <w:r>
        <w:t xml:space="preserve">   vrot    </w:t>
      </w:r>
      <w:r>
        <w:t xml:space="preserve">   woedend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Byvoeglike Naamwoorde</dc:title>
  <dcterms:created xsi:type="dcterms:W3CDTF">2021-10-21T03:37:53Z</dcterms:created>
  <dcterms:modified xsi:type="dcterms:W3CDTF">2021-10-21T03:37:53Z</dcterms:modified>
</cp:coreProperties>
</file>