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Byvoeglike naamwoorde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man op die maan was (baie alleen)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Smith is (ryk)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ring was (baie duur)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(lank) seun drink 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Ek het (baie) geleer as laas keer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klein seun is (jonk)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 het die (hard) van almal geleer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nar is (baie gek)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Tina dink die nuwe seun in haar klas is mooi; sy is (baie verlief)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Die roomys is (baie koud)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Die papier waarop jy teken is (dun) as myne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Ek hou van sjokolade (omdat/want) dit lekker proe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veer is (lig) as die klip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Dit reën; die gras is (baie nat)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is (kwaad) vir jou as vir 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bul lyk (baie kwaad)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sjokolade is (groot) as joune.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Greenpoint is (ver) as Bloubergstrand.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het gister die (fluks) seun ontmoet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Dit is die (koud) water ooit.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(sag) kussing is rooi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Dit is 'n (oud)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ek die lig afsit, is dit (baie donker)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Bill Gates is 'n (bekende) persoon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 trappe is (laag) as wat ek gedink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Ek is (baie moeg) want ek het nie geslaap nie.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Byvoeglike naamwoorde</dc:title>
  <dcterms:created xsi:type="dcterms:W3CDTF">2021-10-11T02:44:15Z</dcterms:created>
  <dcterms:modified xsi:type="dcterms:W3CDTF">2021-10-11T02:44:15Z</dcterms:modified>
</cp:coreProperties>
</file>