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Byvoeglike naamwoorde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juffrou is gaaf. Die ____ juffrou.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antwoord is vaag. Die ___ antwoord.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pad is lank. Die ____ pad.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vakansie is wonderlik. Dit is 'n ___ vakansie.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kind se tande is skeef. Die kind se ____ tande.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sussie is jonk. My ___ sussie.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wind is koud. Die ___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grondpad is ru. Die ___ grondpad.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beeld is dof. Die ___ beeld.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pad is veilig. Dit is 'n ____ pad.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 brood is sleg. Die ___ brood.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leeu is gevaarlik. Die ____ leeu.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kombers is sag. Die ___ kombers.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ou man is doof. Die ___ ou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hande is grof. My ___ hande.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kar is nuut. Die ___ kar.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kind is moeg. Die ____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dag was woes. Die ____ dag.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goud is eg. Die ___ goud.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Byvoeglike naamwoorde</dc:title>
  <dcterms:created xsi:type="dcterms:W3CDTF">2021-10-11T02:44:39Z</dcterms:created>
  <dcterms:modified xsi:type="dcterms:W3CDTF">2021-10-11T02:44:39Z</dcterms:modified>
</cp:coreProperties>
</file>