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Bywd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teisen    </w:t>
      </w:r>
      <w:r>
        <w:t xml:space="preserve">   te    </w:t>
      </w:r>
      <w:r>
        <w:t xml:space="preserve">   reis    </w:t>
      </w:r>
      <w:r>
        <w:t xml:space="preserve">   sglodion    </w:t>
      </w:r>
      <w:r>
        <w:t xml:space="preserve">   siocled    </w:t>
      </w:r>
      <w:r>
        <w:t xml:space="preserve">   selsig    </w:t>
      </w:r>
      <w:r>
        <w:t xml:space="preserve">   bara    </w:t>
      </w:r>
      <w:r>
        <w:t xml:space="preserve">   caws    </w:t>
      </w:r>
      <w:r>
        <w:t xml:space="preserve">   ciwcymbyr    </w:t>
      </w:r>
      <w:r>
        <w:t xml:space="preserve">   tatws    </w:t>
      </w:r>
      <w:r>
        <w:t xml:space="preserve">   ffa    </w:t>
      </w:r>
      <w:r>
        <w:t xml:space="preserve">   winwns    </w:t>
      </w:r>
      <w:r>
        <w:t xml:space="preserve">   moron    </w:t>
      </w:r>
      <w:r>
        <w:t xml:space="preserve">   pys    </w:t>
      </w:r>
      <w:r>
        <w:t xml:space="preserve">   lemwn    </w:t>
      </w:r>
      <w:r>
        <w:t xml:space="preserve">   eirin    </w:t>
      </w:r>
      <w:r>
        <w:t xml:space="preserve">   oren    </w:t>
      </w:r>
      <w:r>
        <w:t xml:space="preserve">   mefus    </w:t>
      </w:r>
      <w:r>
        <w:t xml:space="preserve">   gellygen    </w:t>
      </w:r>
      <w:r>
        <w:t xml:space="preserve">   grawnwin    </w:t>
      </w:r>
      <w:r>
        <w:t xml:space="preserve">   banana    </w:t>
      </w:r>
      <w:r>
        <w:t xml:space="preserve">   afal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Bywd</dc:title>
  <dcterms:created xsi:type="dcterms:W3CDTF">2021-10-11T02:43:37Z</dcterms:created>
  <dcterms:modified xsi:type="dcterms:W3CDTF">2021-10-11T02:43:37Z</dcterms:modified>
</cp:coreProperties>
</file>