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Bywd</w:t>
      </w:r>
    </w:p>
    <w:p>
      <w:pPr>
        <w:pStyle w:val="Questions"/>
      </w:pPr>
      <w:r>
        <w:t xml:space="preserve">1. ET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DOLNSGOI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EELYLGNG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FEUMS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MLEWN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STAWT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ROOMN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AFF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YMCIYRCWB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NWNSWI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SAWC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SSGLEI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ICSDLOE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RSEI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NAANBA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Bywd</dc:title>
  <dcterms:created xsi:type="dcterms:W3CDTF">2021-10-11T02:43:39Z</dcterms:created>
  <dcterms:modified xsi:type="dcterms:W3CDTF">2021-10-11T02:43:39Z</dcterms:modified>
</cp:coreProperties>
</file>