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luister elke dag vir juffrou.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eend loop stadig.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eend swem in die dam.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reën hard.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gaan die naweek rivier toe.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Ek slaap in my kamer.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 is lelik met 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het hard geleer.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gaan by my maatjie speel.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 het gister geleer.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eet in die oggend my pap.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Bywoorde</dc:title>
  <dcterms:created xsi:type="dcterms:W3CDTF">2021-10-11T02:44:46Z</dcterms:created>
  <dcterms:modified xsi:type="dcterms:W3CDTF">2021-10-11T02:44:46Z</dcterms:modified>
</cp:coreProperties>
</file>