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Bywoorde - 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die aand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die 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Hierdie 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 die huis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volgende 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Hierdie middag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Elke maand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die oggend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die middag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dag na môre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die nag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Hierdie aand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Twee dae gelede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vorige 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Elke dag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Bywoorde - Adverbs</dc:title>
  <dcterms:created xsi:type="dcterms:W3CDTF">2021-10-11T02:43:43Z</dcterms:created>
  <dcterms:modified xsi:type="dcterms:W3CDTF">2021-10-11T02:43:43Z</dcterms:modified>
</cp:coreProperties>
</file>