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Bywoorde van tyd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netnou    </w:t>
      </w:r>
      <w:r>
        <w:t xml:space="preserve">   vanoggend    </w:t>
      </w:r>
      <w:r>
        <w:t xml:space="preserve">   eindelik    </w:t>
      </w:r>
      <w:r>
        <w:t xml:space="preserve">   toe    </w:t>
      </w:r>
      <w:r>
        <w:t xml:space="preserve">   partykeer    </w:t>
      </w:r>
      <w:r>
        <w:t xml:space="preserve">   vanmiddag    </w:t>
      </w:r>
      <w:r>
        <w:t xml:space="preserve">   vanaand    </w:t>
      </w:r>
      <w:r>
        <w:t xml:space="preserve">   altyd    </w:t>
      </w:r>
      <w:r>
        <w:t xml:space="preserve">   volgende week    </w:t>
      </w:r>
      <w:r>
        <w:t xml:space="preserve">   laas week    </w:t>
      </w:r>
      <w:r>
        <w:t xml:space="preserve">   dadelik    </w:t>
      </w:r>
      <w:r>
        <w:t xml:space="preserve">   nou    </w:t>
      </w:r>
      <w:r>
        <w:t xml:space="preserve">   more    </w:t>
      </w:r>
      <w:r>
        <w:t xml:space="preserve">   vandag    </w:t>
      </w:r>
      <w:r>
        <w:t xml:space="preserve">   gister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Bywoorde van tyd</dc:title>
  <dcterms:created xsi:type="dcterms:W3CDTF">2021-10-11T02:44:48Z</dcterms:created>
  <dcterms:modified xsi:type="dcterms:W3CDTF">2021-10-11T02:44:48Z</dcterms:modified>
</cp:coreProperties>
</file>