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Bywyd iach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rhoi gorau    </w:t>
      </w:r>
      <w:r>
        <w:t xml:space="preserve">   cemegau    </w:t>
      </w:r>
      <w:r>
        <w:t xml:space="preserve">   gaeth    </w:t>
      </w:r>
      <w:r>
        <w:t xml:space="preserve">   problemau    </w:t>
      </w:r>
      <w:r>
        <w:t xml:space="preserve">   serosis    </w:t>
      </w:r>
      <w:r>
        <w:t xml:space="preserve">   cancr    </w:t>
      </w:r>
      <w:r>
        <w:t xml:space="preserve">   achosi    </w:t>
      </w:r>
      <w:r>
        <w:t xml:space="preserve">   iau    </w:t>
      </w:r>
      <w:r>
        <w:t xml:space="preserve">   nicotin    </w:t>
      </w:r>
      <w:r>
        <w:t xml:space="preserve">   ysmygu    </w:t>
      </w:r>
      <w:r>
        <w:t xml:space="preserve">   llai    </w:t>
      </w:r>
      <w:r>
        <w:t xml:space="preserve">   mwy    </w:t>
      </w:r>
      <w:r>
        <w:t xml:space="preserve">   alcohol    </w:t>
      </w:r>
      <w:r>
        <w:t xml:space="preserve">   cyffuriau    </w:t>
      </w:r>
      <w:r>
        <w:t xml:space="preserve">   rhedeg    </w:t>
      </w:r>
      <w:r>
        <w:t xml:space="preserve">   cynnwys    </w:t>
      </w:r>
      <w:r>
        <w:t xml:space="preserve">   ymlacio    </w:t>
      </w:r>
      <w:r>
        <w:t xml:space="preserve">   dwr    </w:t>
      </w:r>
      <w:r>
        <w:t xml:space="preserve">   yfed    </w:t>
      </w:r>
      <w:r>
        <w:t xml:space="preserve">   actif    </w:t>
      </w:r>
      <w:r>
        <w:t xml:space="preserve">   heini    </w:t>
      </w:r>
      <w:r>
        <w:t xml:space="preserve">   corff    </w:t>
      </w:r>
      <w:r>
        <w:t xml:space="preserve">   iechyd    </w:t>
      </w:r>
      <w:r>
        <w:t xml:space="preserve">   iach    </w:t>
      </w:r>
      <w:r>
        <w:t xml:space="preserve">   llysiau    </w:t>
      </w:r>
      <w:r>
        <w:t xml:space="preserve">   ffrwythau    </w:t>
      </w:r>
      <w:r>
        <w:t xml:space="preserve">   cysgu    </w:t>
      </w:r>
      <w:r>
        <w:t xml:space="preserve">   bwyta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Bywyd iach</dc:title>
  <dcterms:created xsi:type="dcterms:W3CDTF">2021-10-11T02:43:32Z</dcterms:created>
  <dcterms:modified xsi:type="dcterms:W3CDTF">2021-10-11T02:43:32Z</dcterms:modified>
</cp:coreProperties>
</file>