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Byzantijnse Rijk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Bekendste keizer die er in de 6de eeuw in slaagt om de Byzantijnse gebieden sterk ui te bereiden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Economie waarbij men geld gebruikt als betaalmiddel i.p.v ruilhandel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Strenge en godsdienstige levenswijze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Vinden we vaak terug bovenaan een Byzantijnse kerk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Byzantijnse munt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"Onze zee" gebied dat de Byzantijnse keizers maar la te graag terug zouden bezitten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Staatsvorm waar de politieke leider van de kerk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Wetboek dat zorgt voor eenheid in de Byzantijnse rechtspraak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Afbeelding gemaakt uit een groot aantal verschillende gekleurde steentjes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Reactie van West -Europa op de invallen van de Turken in het Byzantijnse Rijk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Streng vasthouden aan het ware geloof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Byzantijnse Keizer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 Oneindigheid binnen het Byzantijnse Rijk omtrent het afbeelden van God, Jezus en de Heilige geest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 hoofdstad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Afbeelding van Maria, Christus of heiligen op een houten paneel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Hoogste geestelijke leider. Staat aan het hoofd van verschillende aartsbisdommen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Byzantijnse Rijk</dc:title>
  <dcterms:created xsi:type="dcterms:W3CDTF">2021-10-11T02:44:01Z</dcterms:created>
  <dcterms:modified xsi:type="dcterms:W3CDTF">2021-10-11T02:44:01Z</dcterms:modified>
</cp:coreProperties>
</file>