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Byzantine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church was built by Justinian for Christian Eastern Orthodox?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became accepted in the west that they practiced?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2 churches had a pope?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Russians create that we use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Blend of Ancient _____ &amp; Roman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Mosaics were usually made of small colored glass, painted material,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lived in Constantinople because of protection of the eastern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&amp; Roman knoledge and history was stored in Byzantine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Cyril and his brother created what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of Constantinople was the capital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expanding trade cause Byzantine Empire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 ______ diffusion the Slavs picked up Byzantine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early 1000s the head of the Christian church in Constantinople,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Crossroads of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Crossword</dc:title>
  <dcterms:created xsi:type="dcterms:W3CDTF">2021-10-11T02:43:21Z</dcterms:created>
  <dcterms:modified xsi:type="dcterms:W3CDTF">2021-10-11T02:43:21Z</dcterms:modified>
</cp:coreProperties>
</file>