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wife of Justinian.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have been mentioned as early as the records of the Tang Empire who lived as nomads in northern Eurasia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alphabet derived from the greek alphabet and used for writing slavic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Mongolian general and emperor of the late twelfth and early thirteenth centuries, known for his military leadership and great cruelty.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the Byzantine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taking someone away from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laws created by Justinian.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religion mostly practiced during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stadium for chariot races and where acts were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"new caesar."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people in southeastern Europe who were the same ethnic group as the Russians.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that emerged as a result of a blending of the slavic and greek traditions.</w:t>
            </w:r>
          </w:p>
        </w:tc>
      </w:tr>
    </w:tbl>
    <w:p>
      <w:pPr>
        <w:pStyle w:val="WordBankMedium"/>
      </w:pPr>
      <w:r>
        <w:t xml:space="preserve">   Constantinople    </w:t>
      </w:r>
      <w:r>
        <w:t xml:space="preserve">   Justinian    </w:t>
      </w:r>
      <w:r>
        <w:t xml:space="preserve">   Justinian Code    </w:t>
      </w:r>
      <w:r>
        <w:t xml:space="preserve">   Hippodrome    </w:t>
      </w:r>
      <w:r>
        <w:t xml:space="preserve">   Theodora    </w:t>
      </w:r>
      <w:r>
        <w:t xml:space="preserve">   Cyrillic Alphabet    </w:t>
      </w:r>
      <w:r>
        <w:t xml:space="preserve">   Excommunication    </w:t>
      </w:r>
      <w:r>
        <w:t xml:space="preserve">   Christianity    </w:t>
      </w:r>
      <w:r>
        <w:t xml:space="preserve">   Russia    </w:t>
      </w:r>
      <w:r>
        <w:t xml:space="preserve">   Slavs    </w:t>
      </w:r>
      <w:r>
        <w:t xml:space="preserve">   Mongols    </w:t>
      </w:r>
      <w:r>
        <w:t xml:space="preserve">   Genghis Khan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2021-10-11T02:44:03Z</dcterms:created>
  <dcterms:modified xsi:type="dcterms:W3CDTF">2021-10-11T02:44:03Z</dcterms:modified>
</cp:coreProperties>
</file>