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Byzantine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means not religious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who spreads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Choke points for trade were the Bosporus and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Language of the Eastern Orthodox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Leader of the Roman Catholic Church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New code of law during the Byzantine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alphabet created by a monk and given to Russia through cultural diffusion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Emperor of Byzantine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title given to a Russia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the Eastern Roman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split in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Eastern Portion of the Roman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Turks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that can conduct religious services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Byzantine Empire</dc:title>
  <dcterms:created xsi:type="dcterms:W3CDTF">2021-10-11T02:44:06Z</dcterms:created>
  <dcterms:modified xsi:type="dcterms:W3CDTF">2021-10-11T02:44:06Z</dcterms:modified>
</cp:coreProperties>
</file>