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Byzantine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eastern church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was a church in Constantinople created by Justinian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religious image used by Eastern Christians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empire took over the Byzantine Empire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split in the Roman Catholic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Justinian's Wife who helped him with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 law code created by Justinian that consisted of 4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bishop in the eastern branch of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city named after Constantine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sis Justinian 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 Empire</dc:title>
  <dcterms:created xsi:type="dcterms:W3CDTF">2021-10-11T02:44:08Z</dcterms:created>
  <dcterms:modified xsi:type="dcterms:W3CDTF">2021-10-11T02:44:08Z</dcterms:modified>
</cp:coreProperties>
</file>