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Bosporus    </w:t>
      </w:r>
      <w:r>
        <w:t xml:space="preserve">   Golden Horns    </w:t>
      </w:r>
      <w:r>
        <w:t xml:space="preserve">   Rome    </w:t>
      </w:r>
      <w:r>
        <w:t xml:space="preserve">   Eastern Roman Empire    </w:t>
      </w:r>
      <w:r>
        <w:t xml:space="preserve">   Western Roman Empire    </w:t>
      </w:r>
      <w:r>
        <w:t xml:space="preserve">   Monarch    </w:t>
      </w:r>
      <w:r>
        <w:t xml:space="preserve">   Bureaucracy    </w:t>
      </w:r>
      <w:r>
        <w:t xml:space="preserve">   Constantinople    </w:t>
      </w:r>
      <w:r>
        <w:t xml:space="preserve">   Basliica    </w:t>
      </w:r>
      <w:r>
        <w:t xml:space="preserve">   Muslims    </w:t>
      </w:r>
      <w:r>
        <w:t xml:space="preserve">   Emperor    </w:t>
      </w:r>
      <w:r>
        <w:t xml:space="preserve">   Paganism    </w:t>
      </w:r>
      <w:r>
        <w:t xml:space="preserve">   Empire    </w:t>
      </w:r>
      <w:r>
        <w:t xml:space="preserve">   Byzantine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2021-10-11T02:44:10Z</dcterms:created>
  <dcterms:modified xsi:type="dcterms:W3CDTF">2021-10-11T02:44:10Z</dcterms:modified>
</cp:coreProperties>
</file>