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Mosaics were usually made of small colored ___________ or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Russians create that they use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early 1000s the head of the Christian church in Constantinople,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missionary who brought Eastern Orthodox to Russia?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did Constantinople change to when it was conquered by the Ottoman Turks?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church split in two it was a great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Hagia Sophia?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2 churches had a pope?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of Constantinople was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&amp; Roman knowledge and history was stored in Byzantine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2021-10-11T02:44:13Z</dcterms:created>
  <dcterms:modified xsi:type="dcterms:W3CDTF">2021-10-11T02:44:13Z</dcterms:modified>
</cp:coreProperties>
</file>