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Byzantine Empire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First Law    </w:t>
      </w:r>
      <w:r>
        <w:t xml:space="preserve">   Law    </w:t>
      </w:r>
      <w:r>
        <w:t xml:space="preserve">   King    </w:t>
      </w:r>
      <w:r>
        <w:t xml:space="preserve">   Byzantine Golden Age    </w:t>
      </w:r>
      <w:r>
        <w:t xml:space="preserve">   Code of Justinian    </w:t>
      </w:r>
      <w:r>
        <w:t xml:space="preserve">   Constantine    </w:t>
      </w:r>
      <w:r>
        <w:t xml:space="preserve">   Constantinople    </w:t>
      </w:r>
      <w:r>
        <w:t xml:space="preserve">   Eastern Orthodox Church    </w:t>
      </w:r>
      <w:r>
        <w:t xml:space="preserve">   Eastern vs Western    </w:t>
      </w:r>
      <w:r>
        <w:t xml:space="preserve">   Hagia Sophia    </w:t>
      </w:r>
      <w:r>
        <w:t xml:space="preserve">   Hippodrome    </w:t>
      </w:r>
      <w:r>
        <w:t xml:space="preserve">   Icon    </w:t>
      </w:r>
      <w:r>
        <w:t xml:space="preserve">   Instanbul    </w:t>
      </w:r>
      <w:r>
        <w:t xml:space="preserve">   Law over King    </w:t>
      </w:r>
      <w:r>
        <w:t xml:space="preserve">   Magna Carta    </w:t>
      </w:r>
      <w:r>
        <w:t xml:space="preserve">   New Law    </w:t>
      </w:r>
      <w:r>
        <w:t xml:space="preserve">   Patriarch    </w:t>
      </w:r>
      <w:r>
        <w:t xml:space="preserve">   Relic    </w:t>
      </w:r>
      <w:r>
        <w:t xml:space="preserve">   The Byzantine Dark Ages    </w:t>
      </w:r>
      <w:r>
        <w:t xml:space="preserve">   The great schism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Byzantine Empire </dc:title>
  <dcterms:created xsi:type="dcterms:W3CDTF">2021-10-11T02:44:21Z</dcterms:created>
  <dcterms:modified xsi:type="dcterms:W3CDTF">2021-10-11T02:44:21Z</dcterms:modified>
</cp:coreProperties>
</file>