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of 2 branches of Christianity after the split in 1054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emperor is known for creating a legal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main reason for the split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of 2 branches of Christianity after the split in 1054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emperor that helped create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Byzantine capital city is known by this name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religion of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Byzantine legal system, punishments could not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a massive church built in the Byzantine capital that still stands today as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empire came before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split in 1054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artwork that people pray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2021-10-11T02:44:26Z</dcterms:created>
  <dcterms:modified xsi:type="dcterms:W3CDTF">2021-10-11T02:44:26Z</dcterms:modified>
</cp:coreProperties>
</file>