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covers the walls of the many churches during this time (Saint Vitale)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Mosaics lacked this in their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early Christianity  Jesus is depicted not old,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Virgin Mary is depicted showing baby Jesus this emotion in Vladimir Virgin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burning of this in churches caused paintings to darken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circular shape behind the head of Mary, Jesus, even Justinian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Saint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ivory relief "Justinian as World Conqueror" is located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Constantinople restored how many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empire was Justinian a ruler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Jesus's hand gesture the two raised fingers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seen as bad during the time of iconoclasm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Theotokos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sided paintings were carried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Harbaville Triptych Jesus is surrounded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of churches in Rome included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dedicated by Bishop Maximianus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 blessing Justinian is a approval of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Justinian's most important structure/project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religion is the Roman Empire during Justinian's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Rabbula Gospel's have Mary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Hagia Sofia is located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in the center of the apse of San Vitale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Justinian's female counterpart/wife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Archangel carving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Reliefs were carved out of this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2021-10-11T02:44:28Z</dcterms:created>
  <dcterms:modified xsi:type="dcterms:W3CDTF">2021-10-11T02:44:28Z</dcterms:modified>
</cp:coreProperties>
</file>