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Byzantine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Eastern Orthodox Church, the bishop of an important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was Medieval Europe and the Byzantine Empire united?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Construction projects built by a government for public use, such as buildings, roads, and bridges.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miles to the east was Constantinople to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Constantine called his capital after New Rome.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formal division in a church or religious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word for the phrase ''icon smashing?''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is,''In agreement with right belief.''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church in the east developed in it's own unique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King of the Franks?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sacred rite of public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religious image typically painted on a small wooden panel and considered sacred by Eastern Orthodox Christians.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Byzantine Empire</dc:title>
  <dcterms:created xsi:type="dcterms:W3CDTF">2021-10-11T02:43:10Z</dcterms:created>
  <dcterms:modified xsi:type="dcterms:W3CDTF">2021-10-11T02:43:10Z</dcterms:modified>
</cp:coreProperties>
</file>