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Roman Empire    </w:t>
      </w:r>
      <w:r>
        <w:t xml:space="preserve">   Silk Road    </w:t>
      </w:r>
      <w:r>
        <w:t xml:space="preserve">   Ottoman Turks    </w:t>
      </w:r>
      <w:r>
        <w:t xml:space="preserve">   Eastern Orthodox Church    </w:t>
      </w:r>
      <w:r>
        <w:t xml:space="preserve">   Roman Catholic Church    </w:t>
      </w:r>
      <w:r>
        <w:t xml:space="preserve">   Christianity    </w:t>
      </w:r>
      <w:r>
        <w:t xml:space="preserve">   Constantine    </w:t>
      </w:r>
      <w:r>
        <w:t xml:space="preserve">   Constantinople    </w:t>
      </w:r>
      <w:r>
        <w:t xml:space="preserve">   Diocletian    </w:t>
      </w:r>
      <w:r>
        <w:t xml:space="preserve">   Rome    </w:t>
      </w:r>
      <w:r>
        <w:t xml:space="preserve">   mosaics    </w:t>
      </w:r>
      <w:r>
        <w:t xml:space="preserve">   Byzantine Empire    </w:t>
      </w:r>
      <w:r>
        <w:t xml:space="preserve">   Theodora    </w:t>
      </w:r>
      <w:r>
        <w:t xml:space="preserve">   Justinian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2021-11-04T03:52:12Z</dcterms:created>
  <dcterms:modified xsi:type="dcterms:W3CDTF">2021-11-04T03:52:12Z</dcterms:modified>
</cp:coreProperties>
</file>