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Justinian's Code, laws that were rewritten so they could be understood better and 529 (2 years into his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Invaded the Byzantine Empire and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harbor of Constantinople that is North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Byzantine emperor who banned the use of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for New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Viking leader who settled into Kiev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art/figure representing a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wife of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Textbooks for people that are studying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Banishment from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think that icons shouldn't be used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Justinian's most important military commanders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reconquered lost lands and created catapult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Flammable substance used by Byzantine empire to attack Arabs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Blues and the Greens revolted against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Codified (single documents) where judges have less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Byzantine historian who wrote Secret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stadium used for horse and chariot racing and public entertainment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division of the church that spilt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Justinian's legal scholars who helped make Justinian's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triangular support system for the dome of the Hagia Sophia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 city in southern Russia established by Scandinavian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important church built by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Uncodified (multiple documents) where judges have more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2021-10-11T02:43:19Z</dcterms:created>
  <dcterms:modified xsi:type="dcterms:W3CDTF">2021-10-11T02:43:19Z</dcterms:modified>
</cp:coreProperties>
</file>