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Aqueducts    </w:t>
      </w:r>
      <w:r>
        <w:t xml:space="preserve">   Byzantium    </w:t>
      </w:r>
      <w:r>
        <w:t xml:space="preserve">   Christianity    </w:t>
      </w:r>
      <w:r>
        <w:t xml:space="preserve">   Constantine the Great    </w:t>
      </w:r>
      <w:r>
        <w:t xml:space="preserve">   Constantinople    </w:t>
      </w:r>
      <w:r>
        <w:t xml:space="preserve">   Defense    </w:t>
      </w:r>
      <w:r>
        <w:t xml:space="preserve">   Eastern Roman Empire    </w:t>
      </w:r>
      <w:r>
        <w:t xml:space="preserve">   Greek    </w:t>
      </w:r>
      <w:r>
        <w:t xml:space="preserve">   Huns    </w:t>
      </w:r>
      <w:r>
        <w:t xml:space="preserve">   Istanbul    </w:t>
      </w:r>
      <w:r>
        <w:t xml:space="preserve">   Justinian Code    </w:t>
      </w:r>
      <w:r>
        <w:t xml:space="preserve">   Orthodox    </w:t>
      </w:r>
      <w:r>
        <w:t xml:space="preserve">   Theadora    </w:t>
      </w:r>
      <w:r>
        <w:t xml:space="preserve">   Theodosius    </w:t>
      </w:r>
      <w:r>
        <w:t xml:space="preserve">   trade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2021-10-11T02:43:24Z</dcterms:created>
  <dcterms:modified xsi:type="dcterms:W3CDTF">2021-10-11T02:43:24Z</dcterms:modified>
</cp:coreProperties>
</file>