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general of the late Roman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Medieval import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exporter of flax and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church in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Empire that was both a Greek and Christian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that seized the lower Danube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Medieval imports from Southeast Asia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Restorer of the Roman Empire in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Justinian's contribution to Roman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site where Romans lost Syria and Palestine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2021-10-11T02:43:26Z</dcterms:created>
  <dcterms:modified xsi:type="dcterms:W3CDTF">2021-10-11T02:43:26Z</dcterms:modified>
</cp:coreProperties>
</file>