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Pyrenees    </w:t>
      </w:r>
      <w:r>
        <w:t xml:space="preserve">   Gregory I    </w:t>
      </w:r>
      <w:r>
        <w:t xml:space="preserve">   Charlemagne    </w:t>
      </w:r>
      <w:r>
        <w:t xml:space="preserve">   missionary    </w:t>
      </w:r>
      <w:r>
        <w:t xml:space="preserve">   Pepin    </w:t>
      </w:r>
      <w:r>
        <w:t xml:space="preserve">   Carolingian Empire    </w:t>
      </w:r>
      <w:r>
        <w:t xml:space="preserve">   Clovis    </w:t>
      </w:r>
      <w:r>
        <w:t xml:space="preserve">   nun    </w:t>
      </w:r>
      <w:r>
        <w:t xml:space="preserve">   monasticism    </w:t>
      </w:r>
      <w:r>
        <w:t xml:space="preserve">   monk    </w:t>
      </w:r>
      <w:r>
        <w:t xml:space="preserve">   Saint Benedict    </w:t>
      </w:r>
      <w:r>
        <w:t xml:space="preserve">   pope    </w:t>
      </w:r>
      <w:r>
        <w:t xml:space="preserve">   ordeal    </w:t>
      </w:r>
      <w:r>
        <w:t xml:space="preserve">   wergild    </w:t>
      </w:r>
      <w:r>
        <w:t xml:space="preserve">   bishopric    </w:t>
      </w:r>
      <w:r>
        <w:t xml:space="preserve">   abbess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2021-10-11T02:43:28Z</dcterms:created>
  <dcterms:modified xsi:type="dcterms:W3CDTF">2021-10-11T02:43:28Z</dcterms:modified>
</cp:coreProperties>
</file>