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 Rises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law reform    </w:t>
      </w:r>
      <w:r>
        <w:t xml:space="preserve">   Hagia Sophia    </w:t>
      </w:r>
      <w:r>
        <w:t xml:space="preserve">   Christianity    </w:t>
      </w:r>
      <w:r>
        <w:t xml:space="preserve">   Rome    </w:t>
      </w:r>
      <w:r>
        <w:t xml:space="preserve">   Constantinople    </w:t>
      </w:r>
      <w:r>
        <w:t xml:space="preserve">   Theodora    </w:t>
      </w:r>
      <w:r>
        <w:t xml:space="preserve">   Justinian    </w:t>
      </w:r>
      <w:r>
        <w:t xml:space="preserve">   Greek Fire    </w:t>
      </w:r>
      <w:r>
        <w:t xml:space="preserve">   moat    </w:t>
      </w:r>
      <w:r>
        <w:t xml:space="preserve">   Cyrillic alphabet    </w:t>
      </w:r>
      <w:r>
        <w:t xml:space="preserve">   core    </w:t>
      </w:r>
      <w:r>
        <w:t xml:space="preserve">   successor    </w:t>
      </w:r>
      <w:r>
        <w:t xml:space="preserve">   missionary    </w:t>
      </w:r>
      <w:r>
        <w:t xml:space="preserve">   strait    </w:t>
      </w:r>
      <w:r>
        <w:t xml:space="preserve">   Byzantine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 Rises</dc:title>
  <dcterms:created xsi:type="dcterms:W3CDTF">2021-10-11T02:44:44Z</dcterms:created>
  <dcterms:modified xsi:type="dcterms:W3CDTF">2021-10-11T02:44:44Z</dcterms:modified>
</cp:coreProperties>
</file>