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 &amp;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foreign invaders that threatened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Constantinople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Varangians were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Justinian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 of Ancient Greece and Near Eastern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willed helper of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Vladimir I established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images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Defeated Byzantine army at Manzikert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accomplishment of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exclusion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Justinian's reign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Basil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Hagia Sophia was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established the first ruling dynasty of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expeditions to free the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&amp; Russia</dc:title>
  <dcterms:created xsi:type="dcterms:W3CDTF">2022-01-26T03:37:59Z</dcterms:created>
  <dcterms:modified xsi:type="dcterms:W3CDTF">2022-01-26T03:37:59Z</dcterms:modified>
</cp:coreProperties>
</file>