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Byzantine Empire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Justinian send to reform the law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stands in for a ruler who is too young or too ill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who Justinian ordered to strengthen and lead the Byzantine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Constantinople become one of the greatest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picture made from many bits of colored glass or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were highly respected and important in the Byzantine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Justinian's advisors and also the wife of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Holy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Constantinople was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convinced Emperor Justininan to give women more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emperor of the Byzantine Empire who ruled from AD 527 to AD 565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Study Guide</dc:title>
  <dcterms:created xsi:type="dcterms:W3CDTF">2021-10-11T02:43:30Z</dcterms:created>
  <dcterms:modified xsi:type="dcterms:W3CDTF">2021-10-11T02:43:30Z</dcterms:modified>
</cp:coreProperties>
</file>