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Byzantine Empire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Sultan    </w:t>
      </w:r>
      <w:r>
        <w:t xml:space="preserve">   Black Death    </w:t>
      </w:r>
      <w:r>
        <w:t xml:space="preserve">   Ottomans    </w:t>
      </w:r>
      <w:r>
        <w:t xml:space="preserve">   Crusades    </w:t>
      </w:r>
      <w:r>
        <w:t xml:space="preserve">   Icons    </w:t>
      </w:r>
      <w:r>
        <w:t xml:space="preserve">   Jerusalem    </w:t>
      </w:r>
      <w:r>
        <w:t xml:space="preserve">   Jihad    </w:t>
      </w:r>
      <w:r>
        <w:t xml:space="preserve">   Muslim    </w:t>
      </w:r>
      <w:r>
        <w:t xml:space="preserve">   Islam    </w:t>
      </w:r>
      <w:r>
        <w:t xml:space="preserve">   Pilgrimage    </w:t>
      </w:r>
      <w:r>
        <w:t xml:space="preserve">   Quran    </w:t>
      </w:r>
      <w:r>
        <w:t xml:space="preserve">   Muhammad    </w:t>
      </w:r>
      <w:r>
        <w:t xml:space="preserve">   Arabian Peninsula    </w:t>
      </w:r>
      <w:r>
        <w:t xml:space="preserve">   Heraclius    </w:t>
      </w:r>
      <w:r>
        <w:t xml:space="preserve">   Balkan Peninsula    </w:t>
      </w:r>
      <w:r>
        <w:t xml:space="preserve">   mercenaries    </w:t>
      </w:r>
      <w:r>
        <w:t xml:space="preserve">   Hagia Sofia    </w:t>
      </w:r>
      <w:r>
        <w:t xml:space="preserve">   Nika Revolt    </w:t>
      </w:r>
      <w:r>
        <w:t xml:space="preserve">   Theodora    </w:t>
      </w:r>
      <w:r>
        <w:t xml:space="preserve">   hippodromes    </w:t>
      </w:r>
      <w:r>
        <w:t xml:space="preserve">   Justinian I    </w:t>
      </w:r>
      <w:r>
        <w:t xml:space="preserve">   barbarian    </w:t>
      </w:r>
      <w:r>
        <w:t xml:space="preserve">   doctine    </w:t>
      </w:r>
      <w:r>
        <w:t xml:space="preserve">   Council of Nicaea    </w:t>
      </w:r>
      <w:r>
        <w:t xml:space="preserve">   orthodox    </w:t>
      </w:r>
      <w:r>
        <w:t xml:space="preserve">   deity    </w:t>
      </w:r>
      <w:r>
        <w:t xml:space="preserve">   Edict of Milan    </w:t>
      </w:r>
      <w:r>
        <w:t xml:space="preserve">   apostles    </w:t>
      </w:r>
      <w:r>
        <w:t xml:space="preserve">   Constantinople    </w:t>
      </w:r>
      <w:r>
        <w:t xml:space="preserve">   Byzantium    </w:t>
      </w:r>
      <w:r>
        <w:t xml:space="preserve">   LEO    </w:t>
      </w:r>
      <w:r>
        <w:t xml:space="preserve">   Mecca    </w:t>
      </w:r>
      <w:r>
        <w:t xml:space="preserve">   Medina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Byzantine Empire Word Search</dc:title>
  <dcterms:created xsi:type="dcterms:W3CDTF">2021-10-11T02:43:05Z</dcterms:created>
  <dcterms:modified xsi:type="dcterms:W3CDTF">2021-10-11T02:43:05Z</dcterms:modified>
</cp:coreProperties>
</file>