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Byzantine Empire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Justinian trying to regain?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famous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empire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Roman Church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Plague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before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are in the byzantine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emperor of the Byzantine Empire in 527?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 did Belisarius succeed in conquering?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Theodora encourage Justinian?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 gave the empire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country are in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Byzantine empire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empire is 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they make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Word Search</dc:title>
  <dcterms:created xsi:type="dcterms:W3CDTF">2021-10-11T02:43:57Z</dcterms:created>
  <dcterms:modified xsi:type="dcterms:W3CDTF">2021-10-11T02:43:57Z</dcterms:modified>
</cp:coreProperties>
</file>