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Dardanelles    </w:t>
      </w:r>
      <w:r>
        <w:t xml:space="preserve">   Icons    </w:t>
      </w:r>
      <w:r>
        <w:t xml:space="preserve">   Istanbul    </w:t>
      </w:r>
      <w:r>
        <w:t xml:space="preserve">   Ottomans    </w:t>
      </w:r>
      <w:r>
        <w:t xml:space="preserve">   Crusades    </w:t>
      </w:r>
      <w:r>
        <w:t xml:space="preserve">   Greatschism    </w:t>
      </w:r>
      <w:r>
        <w:t xml:space="preserve">   Nikariots    </w:t>
      </w:r>
      <w:r>
        <w:t xml:space="preserve">   Slavs    </w:t>
      </w:r>
      <w:r>
        <w:t xml:space="preserve">   Cyrillicscript    </w:t>
      </w:r>
      <w:r>
        <w:t xml:space="preserve">   Methodius    </w:t>
      </w:r>
      <w:r>
        <w:t xml:space="preserve">   Cyril    </w:t>
      </w:r>
      <w:r>
        <w:t xml:space="preserve">   Greekfire    </w:t>
      </w:r>
      <w:r>
        <w:t xml:space="preserve">   Hagiasophia    </w:t>
      </w:r>
      <w:r>
        <w:t xml:space="preserve">   Byzantium    </w:t>
      </w:r>
      <w:r>
        <w:t xml:space="preserve">   Belisarius    </w:t>
      </w:r>
      <w:r>
        <w:t xml:space="preserve">   Mosaics    </w:t>
      </w:r>
      <w:r>
        <w:t xml:space="preserve">   Orthodox    </w:t>
      </w:r>
      <w:r>
        <w:t xml:space="preserve">   Theodora    </w:t>
      </w:r>
      <w:r>
        <w:t xml:space="preserve">   Justinian    </w:t>
      </w:r>
      <w:r>
        <w:t xml:space="preserve">   Constantinople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2021-10-11T02:43:34Z</dcterms:created>
  <dcterms:modified xsi:type="dcterms:W3CDTF">2021-10-11T02:43:34Z</dcterms:modified>
</cp:coreProperties>
</file>