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Byzantine Empire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became the next emperor of Constantinople?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wife of Justinian?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tribe conquered present day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word for middle 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battle that was led by Charles Martel in 732?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people that were originally from Scandinavia?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holy roman emperor during Martin Luther's reformation?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laws that Justinian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ruler has complete authority?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king of the Franks?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ethnic group that was placed in present day Hungary?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created Constantinople?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Empire </dc:title>
  <dcterms:created xsi:type="dcterms:W3CDTF">2021-10-11T02:43:41Z</dcterms:created>
  <dcterms:modified xsi:type="dcterms:W3CDTF">2021-10-11T02:43:41Z</dcterms:modified>
</cp:coreProperties>
</file>