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Byzantines were the first to use what spice?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monarch?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Byzantine military use an early version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1020 the Byzantine Empire occupied mostly?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Religious used by eastern christians to aid their devotions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Byzantine art is almost completely based 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did the Catholic Church spill?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ruled in 395-408?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Byzantines introduced what citrus fruit?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Byzantine Empire was named after a greek citizen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religious image used by Eastern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Byzantine Empire became wealthy due to all the trade passing through the capital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last emperor to be a native Latin speaker?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capital sacked?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Mongol leader, led the Mongols in the early 1200s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1360 the Byzantine Empire occupied mostly?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emperor granted woman the right to buy and own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last monarch?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Religious communities isolated from the rest of society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Until 700 CE the official language of the empire was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Fun</dc:title>
  <dcterms:created xsi:type="dcterms:W3CDTF">2021-10-11T02:43:55Z</dcterms:created>
  <dcterms:modified xsi:type="dcterms:W3CDTF">2021-10-11T02:43:55Z</dcterms:modified>
</cp:coreProperties>
</file>