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Magazine crosswords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new legal code in Russia (vladimers 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who helped justinian conquer lands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church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from the forests north of the Black Sea. Ancestors of many eastern eouropeans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used by eastern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constantinople around 330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a group of legal scholars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famous emporer of the byzantines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site where contantionople was founded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landowning owner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ruler during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prime minister in the muslim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weapon used by the byzantines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colorful pictures made from little peices of glass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prominent church built-"holy wisdom"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alphabet for the writing of slavic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instruments do they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background are they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Magazine crosswords of the week</dc:title>
  <dcterms:created xsi:type="dcterms:W3CDTF">2021-10-11T02:43:52Z</dcterms:created>
  <dcterms:modified xsi:type="dcterms:W3CDTF">2021-10-11T02:43:52Z</dcterms:modified>
</cp:coreProperties>
</file>