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Byzantine Post Magazine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Constantine's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converted the Byzantines to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Constantine was declared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body of water is Constantinople next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another faction at the race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sea Constantinople is to the west?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Constantine defeat to become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the Byzantine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Constantine defeat to become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the Hagia Sophia?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letters did Contantine see in the sky during his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started the Golden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Greek letters did Constantine see in the sky during his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 faction at the race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sea Constantinople is to the east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Post Magazine Crossword Puzzle</dc:title>
  <dcterms:created xsi:type="dcterms:W3CDTF">2021-10-11T02:43:17Z</dcterms:created>
  <dcterms:modified xsi:type="dcterms:W3CDTF">2021-10-11T02:43:17Z</dcterms:modified>
</cp:coreProperties>
</file>