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Byzantine Russia &amp; Turks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Code that Samurai lives by - “the way of the warrior”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Large group of people related to a common ancestor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Formal declaration that someone is no longer a member of the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Religious image used in practices by eastern Christians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Japanese warrior who served a lord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Church destroyed by mobs of rioters in 532 CE &amp; rebuilt by Justinian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Alphabet invented by Saints Cyril &amp; Methodius, in which most Slavic languages, including Russian, are written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Leader of the eastern Christian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High officials in some Muslim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Temple complex in the Khmer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Turkish group that migrated into the Abbasid Empire in the 10th century CE &amp; later established their own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Body of Roman law collected &amp; organized by Justinian around 534 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Powerful ruler of Byzantine Empire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Highest military commander in feudal Japan, ruling in the name of the emperor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Mongol leaders &amp; Chinese emperors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Japan’s earliest religion, based on respect for nature &amp; worship of ancestors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“Mongol Peace,” a period from mid-1200s CE to mid-1300s CE when Mongols imposed order across much of Eurasia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Russian emperor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Moscow prince who led rebellion against Mongol rule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Empire that rules what is now Cambodia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Person who herds tamed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Wood or metal blocks , each with a single character, that can be arranged to make up a page for printing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Leader who brought together the Mongol clans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Powerful upper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People from the forest north of the Black Sea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Byzantine Russia &amp; Turks</dc:title>
  <dcterms:created xsi:type="dcterms:W3CDTF">2021-10-11T02:44:53Z</dcterms:created>
  <dcterms:modified xsi:type="dcterms:W3CDTF">2021-10-11T02:44:53Z</dcterms:modified>
</cp:coreProperties>
</file>