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Byzantine Word Scramble</w:t>
      </w:r>
    </w:p>
    <w:p>
      <w:pPr>
        <w:pStyle w:val="Questions"/>
      </w:pPr>
      <w:r>
        <w:t xml:space="preserve">1. YBNNTEZIA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HAIGA SPOIAH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ALHCTOCI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WLA CEDO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ORODTXHO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NNUJIISTA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TODROAEH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ONTANOCETLINSP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SMCSIH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TMOONSAT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Word Scramble</dc:title>
  <dcterms:created xsi:type="dcterms:W3CDTF">2021-10-11T02:44:37Z</dcterms:created>
  <dcterms:modified xsi:type="dcterms:W3CDTF">2021-10-11T02:44:37Z</dcterms:modified>
</cp:coreProperties>
</file>