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Byzantine and Islam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Emperor who blamed the Christians for a big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Rome was continually under attack by a group called the________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emperor of Byzantine and settled a riot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Famous Byzantine form of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Arianism denied that Christ was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Christian group split from the Catholics because they disagreed with the Pope being in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Series of wars for control of Jerusalem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Constantine called together the council of _________ to settle church teachings on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Emperor Constantine ended Christian persecution by issuing this  Edict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teaching that Augustine promoted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Capital of Byzantine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Constructions for public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promised child of Abraham in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After Nero died, then came the year of the _________ empires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Teaching that all people are born with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Rome split into 2 empires.  Byzantine occupied which half?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last emperor to persecute the Christians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Arabian rulers or 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Islamic concept of holy war or struggle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Byzantine and Islam Crossword</dc:title>
  <dcterms:created xsi:type="dcterms:W3CDTF">2021-10-11T02:43:59Z</dcterms:created>
  <dcterms:modified xsi:type="dcterms:W3CDTF">2021-10-11T02:43:59Z</dcterms:modified>
</cp:coreProperties>
</file>