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Byzantine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</w:tbl>
    <w:p>
      <w:pPr>
        <w:pStyle w:val="WordBankLarge"/>
      </w:pPr>
      <w:r>
        <w:t xml:space="preserve">   αβαροι    </w:t>
      </w:r>
      <w:r>
        <w:t xml:space="preserve">   ΑΓΑΛΜΑ    </w:t>
      </w:r>
      <w:r>
        <w:t xml:space="preserve">   αραβες    </w:t>
      </w:r>
      <w:r>
        <w:t xml:space="preserve">   βουλγαροι    </w:t>
      </w:r>
      <w:r>
        <w:t xml:space="preserve">   κωσταντινος    </w:t>
      </w:r>
      <w:r>
        <w:t xml:space="preserve">   κωσταντινουπολι    </w:t>
      </w:r>
      <w:r>
        <w:t xml:space="preserve">   λικινιος    </w:t>
      </w:r>
      <w:r>
        <w:t xml:space="preserve">   μαξεντιος    </w:t>
      </w:r>
      <w:r>
        <w:t xml:space="preserve">   περσες    </w:t>
      </w:r>
      <w:r>
        <w:t xml:space="preserve">   πολι    </w:t>
      </w:r>
      <w:r>
        <w:t xml:space="preserve">   ρωσοι    </w:t>
      </w:r>
      <w:r>
        <w:t xml:space="preserve">   Σαβοι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</dc:title>
  <dcterms:created xsi:type="dcterms:W3CDTF">2021-10-11T02:43:45Z</dcterms:created>
  <dcterms:modified xsi:type="dcterms:W3CDTF">2021-10-11T02:43:45Z</dcterms:modified>
</cp:coreProperties>
</file>