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MANOR    </w:t>
      </w:r>
      <w:r>
        <w:t xml:space="preserve">   ORTHODOX    </w:t>
      </w:r>
      <w:r>
        <w:t xml:space="preserve">   CRUSADERS    </w:t>
      </w:r>
      <w:r>
        <w:t xml:space="preserve">   CONSTNTINOPLE    </w:t>
      </w:r>
      <w:r>
        <w:t xml:space="preserve">   CZAR    </w:t>
      </w:r>
      <w:r>
        <w:t xml:space="preserve">   BYZANTINE    </w:t>
      </w:r>
      <w:r>
        <w:t xml:space="preserve">   JUSTINIAN    </w:t>
      </w:r>
      <w:r>
        <w:t xml:space="preserve">   JUSTINIAN CODE    </w:t>
      </w:r>
      <w:r>
        <w:t xml:space="preserve">   POPE    </w:t>
      </w:r>
      <w:r>
        <w:t xml:space="preserve">   MONK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2021-10-11T02:43:08Z</dcterms:created>
  <dcterms:modified xsi:type="dcterms:W3CDTF">2021-10-11T02:43:08Z</dcterms:modified>
</cp:coreProperties>
</file>