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Byzantium Empire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important person in Christian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Major trading city in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Byzantine leader that tried to reconquer western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Byzantine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of competition between east and west political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Major Slavic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Claimed to be Roman emperor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Byzantine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Women ruler of Byzantine that held the imperial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Invaded in the 11th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Led an invasion of Europe between 1237-1241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Greek Word for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Mongol leaders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Byzantium Empire Crossword</dc:title>
  <dcterms:created xsi:type="dcterms:W3CDTF">2021-10-11T02:44:21Z</dcterms:created>
  <dcterms:modified xsi:type="dcterms:W3CDTF">2021-10-11T02:44:21Z</dcterms:modified>
</cp:coreProperties>
</file>