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C02 Based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Science    </w:t>
      </w:r>
      <w:r>
        <w:t xml:space="preserve">   Shape    </w:t>
      </w:r>
      <w:r>
        <w:t xml:space="preserve">   Paint    </w:t>
      </w:r>
      <w:r>
        <w:t xml:space="preserve">   Balance    </w:t>
      </w:r>
      <w:r>
        <w:t xml:space="preserve">   Weight    </w:t>
      </w:r>
      <w:r>
        <w:t xml:space="preserve">   Speed    </w:t>
      </w:r>
      <w:r>
        <w:t xml:space="preserve">   Normalcar    </w:t>
      </w:r>
      <w:r>
        <w:t xml:space="preserve">   Workshop    </w:t>
      </w:r>
      <w:r>
        <w:t xml:space="preserve">   Body    </w:t>
      </w:r>
      <w:r>
        <w:t xml:space="preserve">   Showcar    </w:t>
      </w:r>
      <w:r>
        <w:t xml:space="preserve">   Shell car    </w:t>
      </w:r>
      <w:r>
        <w:t xml:space="preserve">   Railcar    </w:t>
      </w:r>
      <w:r>
        <w:t xml:space="preserve">   Design    </w:t>
      </w:r>
      <w:r>
        <w:t xml:space="preserve">   Brainstorm    </w:t>
      </w:r>
      <w:r>
        <w:t xml:space="preserve">   Sand paper    </w:t>
      </w:r>
      <w:r>
        <w:t xml:space="preserve">   Cylinder    </w:t>
      </w:r>
      <w:r>
        <w:t xml:space="preserve">   Wood    </w:t>
      </w:r>
      <w:r>
        <w:t xml:space="preserve">   Art    </w:t>
      </w:r>
      <w:r>
        <w:t xml:space="preserve">   technology    </w:t>
      </w:r>
      <w:r>
        <w:t xml:space="preserve">   engineering    </w:t>
      </w:r>
      <w:r>
        <w:t xml:space="preserve">   Wheels    </w:t>
      </w:r>
      <w:r>
        <w:t xml:space="preserve">   Steam    </w:t>
      </w:r>
      <w:r>
        <w:t xml:space="preserve">   Carbon Dioxide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 Based </dc:title>
  <dcterms:created xsi:type="dcterms:W3CDTF">2021-10-11T02:45:16Z</dcterms:created>
  <dcterms:modified xsi:type="dcterms:W3CDTF">2021-10-11T02:45:16Z</dcterms:modified>
</cp:coreProperties>
</file>