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C1.1 Unit 1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significant stage or event in the development of something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an idea of,  assess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optimism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increasing more and more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despite, even so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unconcerned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a desire to resist authority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and unexpected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cure, solution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 able to make decisions quickly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delay or postpone action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encapsulating in miniature the characteristics of something much larger.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relationships or communication between people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remember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unspecific, unclear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that is the cause of a particular action, process, or situation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 light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C1.1 Unit 1 Success</dc:title>
  <dcterms:created xsi:type="dcterms:W3CDTF">2021-10-11T02:44:31Z</dcterms:created>
  <dcterms:modified xsi:type="dcterms:W3CDTF">2021-10-11T02:44:31Z</dcterms:modified>
</cp:coreProperties>
</file>