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C1.1 Unit 2 Arts supplementary material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bleak, cold and chilly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mental hospital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band or range of colours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attracting attention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persuasive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waterfall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 evidence (7, 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represent by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mood, ambience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from the bible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done very well, skilfully (4, 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upheaval, violence, turmoil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 of emphasis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remainders, leftovers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amazed, speechless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scholar of the history of languages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painting my E. Munch (3, 6)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area controlled by gangs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take effect (4, 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obvious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acceptable, justifiable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C1.1 Unit 2 Arts supplementary material</dc:title>
  <dcterms:created xsi:type="dcterms:W3CDTF">2021-10-11T02:44:33Z</dcterms:created>
  <dcterms:modified xsi:type="dcterms:W3CDTF">2021-10-11T02:44:33Z</dcterms:modified>
</cp:coreProperties>
</file>