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C12 - Study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parties who have an insurable interest against loss or damage to the insured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 that calls for the highest standards of integrity from the insured and the insurer.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insurance policy that combines fire and casualty insurance in a single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described on the Summary page is known as the _____________ matter of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Covers for losses from fire, lightning and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compensation offered by the policy of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interest in real property as a security for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interest in the subject matter of insurance whose loss will create a financial hardship for the insured.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temperature at which a liquid gives off sufficient vapours to form an ignitable mixture with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for businesses is known as ______________ lines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for individuals and families is known as ____________ lines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agreed specified amount that the insured must pay on a claim before the insurance company will cover the rest of the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duty, a payment or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agreemnet or promise in between two or more persons that is intended to be legally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 that caused a loss covered by the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Risks, perils or properties defined in the policy as NOT covered.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C12 - Study 1</dc:title>
  <dcterms:created xsi:type="dcterms:W3CDTF">2021-10-11T02:44:42Z</dcterms:created>
  <dcterms:modified xsi:type="dcterms:W3CDTF">2021-10-11T02:44:42Z</dcterms:modified>
</cp:coreProperties>
</file>